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成功致富全书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成功致富全书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本书出售、求购地址：https://www.jiaokey.com/book/detail/12032807.html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关键词搜索：https://www.jiaokey.com/tag/成功致富全书.html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