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查斯特菲尔德勋爵一生的忠告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查斯特菲尔德勋爵一生的忠告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本书出售、求购地址：https://www.jiaokey.com/book/detail/12032801.html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关键词搜索：https://www.jiaokey.com/tag/查斯特菲尔德勋爵一生的忠告.html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