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语言的突破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语言的突破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本书出售、求购地址：https://www.jiaokey.com/book/detail/12032789.html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关键词搜索：https://www.jiaokey.com/tag/语言的突破.html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