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汉日对照版  交通篇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汉日对照版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本书出售、求购地址：https://www.jiaokey.com/book/detail/12032766.html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汉日对照版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