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书名：典型海洋生态系统服务及价值评估</w:t>
      </w:r>
    </w:p>
    <w:p>
      <w:r>
        <w:t>作者：张朝晖，叶属峰，朱明远著</w:t>
      </w:r>
    </w:p>
    <w:p>
      <w:r>
        <w:t>出版社：北京：海洋出版社</w:t>
      </w:r>
    </w:p>
    <w:p>
      <w:r>
        <w:t>出版日期：2008.01</w:t>
      </w:r>
    </w:p>
    <w:p>
      <w:r>
        <w:t>总页数：279</w:t>
      </w:r>
    </w:p>
    <w:p>
      <w:r>
        <w:t>更多请访问教客网: www.jiaokey.com</w:t>
      </w:r>
    </w:p>
    <w:p>
      <w:r>
        <w:t>典型海洋生态系统服务及价值评估 评论地址：https://www.jiaokey.com/book/detail/12032715.html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