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系统安装/备份/优化/重装轻松实现</w:t>
      </w:r>
    </w:p>
    <w:p>
      <w:r>
        <w:rPr>
          <w:rFonts w:ascii="宋体" w:hAnsi="宋体" w:eastAsia="宋体"/>
          <w:sz w:val="24"/>
        </w:rPr>
        <w:t>Think思维书渊组编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系统安装/备份/优化/重装轻松实现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Think思维书渊组编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本书出售、求购地址：https://www.jiaokey.com/book/detail/12032663.html</w:t>
      </w:r>
    </w:p>
    <w:p>
      <w:r>
        <w:t>更多相关图书推荐：https://www.jiaokey.com</w:t>
      </w:r>
    </w:p>
    <w:p>
      <w:r>
        <w:t>Think思维书渊组编 其他作品：https://www.jiaokey.com/tag/Think思维书渊组编.html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关键词搜索：https://www.jiaokey.com/tag/系统安装/备份/优化/重装轻松实现.html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