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  气  站设备器材选型手册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  气  站设备器材选型手册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本书出售、求购地址：https://www.jiaokey.com/book/detail/12032658.html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  气  站设备器材选型手册.html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