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简易盆栽  创意盆器巧搭配</w:t>
      </w:r>
    </w:p>
    <w:p>
      <w:r>
        <w:rPr>
          <w:rFonts w:ascii="宋体" w:hAnsi="宋体" w:eastAsia="宋体"/>
          <w:sz w:val="24"/>
        </w:rPr>
        <w:t>魏玉娟著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简易盆栽  创意盆器巧搭配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本书出售、求购地址：https://www.jiaokey.com/book/detail/12032655.html</w:t>
      </w:r>
    </w:p>
    <w:p>
      <w:r>
        <w:t>更多相关图书推荐：https://www.jiaokey.com</w:t>
      </w:r>
    </w:p>
    <w:p>
      <w:r>
        <w:t>魏玉娟著 其他作品：https://www.jiaokey.com/tag/魏玉娟著.html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关键词搜索：https://www.jiaokey.com/tag/简易盆栽  创意盆器巧搭配.html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