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第一部 黑色裂变 （上卷） （修订版）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第一部 黑色裂变 （上卷）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本书出售、求购地址：https://www.jiaokey.com/book/detail/12032645.html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第一部 黑色裂变 （上卷）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