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第一部 黑色裂变 （下卷） （修订版）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第一部 黑色裂变 （下卷）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本书出售、求购地址：https://www.jiaokey.com/book/detail/12032644.html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关键词搜索：https://www.jiaokey.com/tag/大秦帝国 第一部 黑色裂变 （下卷）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