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第3部  金戈铁马  下  修订版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第3部  金戈铁马  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郑州：河南文艺出版社；中原出版传媒集团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本书出售、求购地址：https://www.jiaokey.com/book/detail/12032639.html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郑州：河南文艺出版社；中原出版传媒集团 出版图书：https://www.jiaokey.com/tag/郑州：河南文艺出版社；中原出版传媒集团.html</w:t>
      </w:r>
    </w:p>
    <w:p>
      <w:r>
        <w:t>关键词搜索：https://www.jiaokey.com/tag/大秦帝国  第3部  金戈铁马  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