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第二部  国命纵横  （上卷）  （修订版）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第二部  国命纵横  （上卷）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本书出售、求购地址：https://www.jiaokey.com/book/detail/12032636.html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关键词搜索：https://www.jiaokey.com/tag/大秦帝国  第二部  国命纵横  （上卷）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