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第六部  帝国烽烟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第六部  帝国烽烟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本书出售、求购地址：https://www.jiaokey.com/book/detail/12032635.html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关键词搜索：https://www.jiaokey.com/tag/大秦帝国  第六部  帝国烽烟.html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