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书名：北京大学书法研究生班作品精选集  第1辑  唐朝轶</w:t>
      </w:r>
    </w:p>
    <w:p>
      <w:r>
        <w:t>作者：王岳川主编</w:t>
      </w:r>
    </w:p>
    <w:p>
      <w:r>
        <w:t>出版社：合肥:安徽美术出版社,2007.12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北京大学书法研究生班作品精选集  第1辑  唐朝轶 评论地址：https://www.jiaokey.com/book/detail/12032626.html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