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北京大学书法研究生班作品精选集  第1辑  季乐胜</w:t>
      </w:r>
    </w:p>
    <w:p>
      <w:r>
        <w:rPr>
          <w:rFonts w:ascii="宋体" w:hAnsi="宋体" w:eastAsia="宋体"/>
          <w:sz w:val="24"/>
        </w:rPr>
        <w:t>王岳川主编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北京大学书法研究生班作品精选集  第1辑  季乐胜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王岳川主编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本书出售、求购地址：https://www.jiaokey.com/book/detail/12032625.html</w:t>
      </w:r>
    </w:p>
    <w:p>
      <w:r>
        <w:t>更多相关图书推荐：https://www.jiaokey.com</w:t>
      </w:r>
    </w:p>
    <w:p>
      <w:r>
        <w:t>王岳川主编 其他作品：https://www.jiaokey.com/tag/王岳川主编.html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关键词搜索：https://www.jiaokey.com/tag/北京大学书法研究生班作品精选集  第1辑  季乐胜.html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