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北京大学书法研究生班作品精选集  第1辑  李彬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北京大学书法研究生班作品精选集  第1辑  李彬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本书出售、求购地址：https://www.jiaokey.com/book/detail/12032617.html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关键词搜索：https://www.jiaokey.com/tag/北京大学书法研究生班作品精选集  第1辑  李彬.html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