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书名：项羽传之三  鸿门宴</w:t>
      </w:r>
    </w:p>
    <w:p>
      <w:r>
        <w:t>作者：江峰绘图</w:t>
      </w:r>
    </w:p>
    <w:p>
      <w:r>
        <w:t>出版社：合肥:安徽美术出版社,2007.10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项羽传之三  鸿门宴 评论地址：https://www.jiaokey.com/book/detail/12032611.html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