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书名：深情岁月  十年工作与思考</w:t>
      </w:r>
    </w:p>
    <w:p>
      <w:r>
        <w:t>作者：赵俊杰著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总页数：512</w:t>
      </w:r>
    </w:p>
    <w:p>
      <w:r>
        <w:t>更多请访问教客网: www.jiaokey.com</w:t>
      </w:r>
    </w:p>
    <w:p>
      <w:r>
        <w:t>深情岁月  十年工作与思考 评论地址：https://www.jiaokey.com/book/detail/12032605.html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