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书名：学在宁波  校园集锦  宁波市学校优质教育资源宣传画册</w:t>
      </w:r>
    </w:p>
    <w:p>
      <w:r>
        <w:t>作者：喻立森主编</w:t>
      </w:r>
    </w:p>
    <w:p>
      <w:r>
        <w:t>出版社：北京：原子能出版社</w:t>
      </w:r>
    </w:p>
    <w:p>
      <w:r>
        <w:t>出版日期：2007.09</w:t>
      </w:r>
    </w:p>
    <w:p>
      <w:r>
        <w:t>总页数：226</w:t>
      </w:r>
    </w:p>
    <w:p>
      <w:r>
        <w:t>更多请访问教客网: www.jiaokey.com</w:t>
      </w:r>
    </w:p>
    <w:p>
      <w:r>
        <w:t>学在宁波  校园集锦  宁波市学校优质教育资源宣传画册 评论地址：https://www.jiaokey.com/book/detail/12032595.html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