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书名：腾飞之歌</w:t>
      </w:r>
    </w:p>
    <w:p>
      <w:r>
        <w:t>作者：殷益波著</w:t>
      </w:r>
    </w:p>
    <w:p>
      <w:r>
        <w:t>出版社：北京：原子能出版社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腾飞之歌 评论地址：https://www.jiaokey.com/book/detail/12032593.html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