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书名：昭通天麻的研究与开发</w:t>
      </w:r>
    </w:p>
    <w:p>
      <w:r>
        <w:t>作者：张光明，杨廉玺主编；昭通市天麻原产地域产品保护申报委员会办公室，昭通市质量技术监督局编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总页数：274</w:t>
      </w:r>
    </w:p>
    <w:p>
      <w:r>
        <w:t>更多请访问教客网: www.jiaokey.com</w:t>
      </w:r>
    </w:p>
    <w:p>
      <w:r>
        <w:t>昭通天麻的研究与开发 评论地址：https://www.jiaokey.com/book/detail/12032589.html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