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书名：史努比漫画全集  1950-1952</w:t>
      </w:r>
    </w:p>
    <w:p>
      <w:r>
        <w:t>作者：（美）舒尔茨著；江将，若霖译</w:t>
      </w:r>
    </w:p>
    <w:p>
      <w:r>
        <w:t>出版社：西安：陕西旅游出版社</w:t>
      </w:r>
    </w:p>
    <w:p>
      <w:r>
        <w:t>出版日期：2007.10</w:t>
      </w:r>
    </w:p>
    <w:p>
      <w:r>
        <w:t>总页数：342</w:t>
      </w:r>
    </w:p>
    <w:p>
      <w:r>
        <w:t>更多请访问教客网: www.jiaokey.com</w:t>
      </w:r>
    </w:p>
    <w:p>
      <w:r>
        <w:t>史努比漫画全集  1950-1952 评论地址：https://www.jiaokey.com/book/detail/12032573.html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