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书名：史前霸主恐龙大追踪  三叠纪</w:t>
      </w:r>
    </w:p>
    <w:p>
      <w:r>
        <w:t>作者：邢立达等编写</w:t>
      </w:r>
    </w:p>
    <w:p>
      <w:r>
        <w:t>出版社：沈阳：辽宁少年儿童出版社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史前霸主恐龙大追踪  三叠纪 评论地址：https://www.jiaokey.com/book/detail/12032572.html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