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曹冲称象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02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02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曹冲称象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本书出售、求购地址：https://www.jiaokey.com/book/detail/12032532.html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哈尔滨:哈尔滨出版社,2007.12 出版图书：https://www.jiaokey.com/tag/哈尔滨:哈尔滨出版社,2007.12.html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