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书名：移动通信基站蓄电池组的日常维护与管理</w:t>
      </w:r>
    </w:p>
    <w:p>
      <w:r>
        <w:t>作者：包静编著</w:t>
      </w:r>
    </w:p>
    <w:p>
      <w:r>
        <w:t>出版社：兰州：甘肃科学技术出版社</w:t>
      </w:r>
    </w:p>
    <w:p>
      <w:r>
        <w:t>出版日期：2007.08</w:t>
      </w:r>
    </w:p>
    <w:p>
      <w:r>
        <w:t>总页数：260</w:t>
      </w:r>
    </w:p>
    <w:p>
      <w:r>
        <w:t>更多请访问教客网: www.jiaokey.com</w:t>
      </w:r>
    </w:p>
    <w:p>
      <w:r>
        <w:t>移动通信基站蓄电池组的日常维护与管理 评论地址：https://www.jiaokey.com/book/detail/12032515.html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