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书名：大学生发展与学生事务专业化 University student development and specialization of student affairs eng</w:t>
      </w:r>
    </w:p>
    <w:p>
      <w:r>
        <w:t>作者：中国地质大学（武汉）高等教育研究所编</w:t>
      </w:r>
    </w:p>
    <w:p>
      <w:r>
        <w:t>出版社：湖北长江出版集团；湖北人民出版社</w:t>
      </w:r>
    </w:p>
    <w:p>
      <w:r>
        <w:t>出版日期：2007.12</w:t>
      </w:r>
    </w:p>
    <w:p>
      <w:r>
        <w:t>总页数：389</w:t>
      </w:r>
    </w:p>
    <w:p>
      <w:r>
        <w:t>更多请访问教客网: www.jiaokey.com</w:t>
      </w:r>
    </w:p>
    <w:p>
      <w:r>
        <w:t>大学生发展与学生事务专业化 University student development and specialization of student affairs eng 评论地址：https://www.jiaokey.com/book/detail/12032446.html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