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书名：家园互动的亲子教育  2-2.5岁  教师指导用书</w:t>
      </w:r>
    </w:p>
    <w:p>
      <w:r>
        <w:t>作者：陈红梅主编；骆萍册主编；王述帼等编写；亿童早期教育研究中心开发</w:t>
      </w:r>
    </w:p>
    <w:p>
      <w:r>
        <w:t>出版社：武汉：湖北人民出版社</w:t>
      </w:r>
    </w:p>
    <w:p>
      <w:r>
        <w:t>出版日期：2007.12</w:t>
      </w:r>
    </w:p>
    <w:p>
      <w:r>
        <w:t>总页数：199</w:t>
      </w:r>
    </w:p>
    <w:p>
      <w:r>
        <w:t>更多请访问教客网: www.jiaokey.com</w:t>
      </w:r>
    </w:p>
    <w:p>
      <w:r>
        <w:t>家园互动的亲子教育  2-2.5岁  教师指导用书 评论地址：https://www.jiaokey.com/book/detail/12032443.html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