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书名：中国西部义务教育的思改与抉择</w:t>
      </w:r>
    </w:p>
    <w:p>
      <w:r>
        <w:t>作者：《西部八省（区）普及九年义务教育研究》课题组编写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中国西部义务教育的思改与抉择 评论地址：https://www.jiaokey.com/book/detail/12032419.html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