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书名：艰难的登攀  西部八省区义务教育现状剖析</w:t>
      </w:r>
    </w:p>
    <w:p>
      <w:r>
        <w:t>作者：《西部八省（区）普及九年制义务教育研究》课题组编</w:t>
      </w:r>
    </w:p>
    <w:p>
      <w:r>
        <w:t>出版社：成都：四川教育出版社</w:t>
      </w:r>
    </w:p>
    <w:p>
      <w:r>
        <w:t>出版日期：1991.09</w:t>
      </w:r>
    </w:p>
    <w:p>
      <w:r>
        <w:t>总页数：425</w:t>
      </w:r>
    </w:p>
    <w:p>
      <w:r>
        <w:t>更多请访问教客网: www.jiaokey.com</w:t>
      </w:r>
    </w:p>
    <w:p>
      <w:r>
        <w:t>艰难的登攀  西部八省区义务教育现状剖析 评论地址：https://www.jiaokey.com/book/detail/12032418.html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