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《中共中央国务院关于全面加强人口和计划生育工作统筹解决人口问题的决定》学习辅导读本</w:t>
      </w:r>
    </w:p>
    <w:p>
      <w:r>
        <w:rPr>
          <w:rFonts w:ascii="宋体" w:hAnsi="宋体" w:eastAsia="宋体"/>
          <w:sz w:val="24"/>
        </w:rPr>
        <w:t>《&lt;中共中央国务院关于全面加强人口和计划生育工作统筹解决人口问题的决定&gt;学习辅导读本》编写组编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《中共中央国务院关于全面加强人口和计划生育工作统筹解决人口问题的决定》学习辅导读本</w:t>
            </w:r>
          </w:p>
        </w:tc>
      </w:tr>
      <w:tr>
        <w:tc>
          <w:tcPr>
            <w:tcW w:type="dxa" w:w="4320"/>
          </w:tcPr>
          <w:p>
            <w:r>
              <w:t>作者</w:t>
            </w:r>
          </w:p>
        </w:tc>
        <w:tc>
          <w:tcPr>
            <w:tcW w:type="dxa" w:w="4320"/>
          </w:tcPr>
          <w:p>
            <w:r>
              <w:t>《&lt;中共中央国务院关于全面加强人口和计划生育工作统筹解决人口问题的决定&gt;学习辅导读本》编写组编</w:t>
            </w:r>
          </w:p>
        </w:tc>
      </w:tr>
      <w:tr>
        <w:tc>
          <w:tcPr>
            <w:tcW w:type="dxa" w:w="4320"/>
          </w:tcPr>
          <w:p>
            <w:r>
              <w:t>出版社</w:t>
            </w:r>
          </w:p>
        </w:tc>
        <w:tc>
          <w:tcPr>
            <w:tcW w:type="dxa" w:w="4320"/>
          </w:tcPr>
          <w:p>
            <w:r>
              <w:t>北京：中国人口出版社</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158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本书出售、求购地址：https://www.jiaokey.com/book/detail/12032318.html</w:t>
      </w:r>
    </w:p>
    <w:p>
      <w:r>
        <w:t>更多相关图书推荐：https://www.jiaokey.com</w:t>
      </w:r>
    </w:p>
    <w:p>
      <w:r>
        <w:t>《&lt;中共中央国务院关于全面加强人口和计划生育工作统筹解决人口问题的决定&gt;学习辅导读本》编写组编 其他作品：https://www.jiaokey.com/tag/《&lt;中共中央国务院关于全面加强人口和计划生育工作统筹解决人口问题的决定&gt;学习辅导读本》编写组编.html</w:t>
      </w:r>
    </w:p>
    <w:p>
      <w:r>
        <w:t>北京：中国人口出版社 出版图书：https://www.jiaokey.com/tag/北京：中国人口出版社.html</w:t>
      </w:r>
    </w:p>
    <w:p>
      <w:r>
        <w:t>关键词搜索：https://www.jiaokey.com/tag/《中共中央国务院关于全面加强人口和计划生育工作统筹解决人口问题的决定》学习辅导读本.html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