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书名：拓展服务  聚焦关怀：深圳市计划生育协会暨生育关怀行动工作研究</w:t>
      </w:r>
    </w:p>
    <w:p>
      <w:r>
        <w:t>作者：陈图深主编</w:t>
      </w:r>
    </w:p>
    <w:p>
      <w:r>
        <w:t>出版社：北京：中国人口出版社</w:t>
      </w:r>
    </w:p>
    <w:p>
      <w:r>
        <w:t>出版日期：2007.11</w:t>
      </w:r>
    </w:p>
    <w:p>
      <w:r>
        <w:t>总页数：223</w:t>
      </w:r>
    </w:p>
    <w:p>
      <w:r>
        <w:t>更多请访问教客网: www.jiaokey.com</w:t>
      </w:r>
    </w:p>
    <w:p>
      <w:r>
        <w:t>拓展服务  聚焦关怀：深圳市计划生育协会暨生育关怀行动工作研究 评论地址：https://www.jiaokey.com/book/detail/12032317.html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