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快手西餐  忙碌生活的便捷西餐食谱</w:t>
      </w:r>
    </w:p>
    <w:p>
      <w:r>
        <w:rPr>
          <w:rFonts w:ascii="宋体" w:hAnsi="宋体" w:eastAsia="宋体"/>
          <w:sz w:val="24"/>
        </w:rPr>
        <w:t>（英）皮彻福德（L. Pichford）著；栗长江译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快手西餐  忙碌生活的便捷西餐食谱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（英）皮彻福德（L. Pichford）著；栗长江译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本书出售、求购地址：https://www.jiaokey.com/book/detail/12032313.html</w:t>
      </w:r>
    </w:p>
    <w:p>
      <w:r>
        <w:t>更多相关图书推荐：https://www.jiaokey.com</w:t>
      </w:r>
    </w:p>
    <w:p>
      <w:r>
        <w:t>（英）皮彻福德（L. Pichford）著；栗长江译 其他作品：https://www.jiaokey.com/tag/（英）皮彻福德（L. Pichford）著；栗长江译.html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关键词搜索：https://www.jiaokey.com/tag/快手西餐  忙碌生活的便捷西餐食谱.html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