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追寻梦里的中土乐园  两个人的新西兰</w:t>
      </w:r>
    </w:p>
    <w:p>
      <w:r>
        <w:rPr>
          <w:rFonts w:ascii="宋体" w:hAnsi="宋体" w:eastAsia="宋体"/>
          <w:sz w:val="24"/>
        </w:rPr>
        <w:t>颜浩，黄玉玺著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追寻梦里的中土乐园  两个人的新西兰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颜浩，黄玉玺著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本书出售、求购地址：https://www.jiaokey.com/book/detail/12032301.html</w:t>
      </w:r>
    </w:p>
    <w:p>
      <w:r>
        <w:t>更多相关图书推荐：https://www.jiaokey.com</w:t>
      </w:r>
    </w:p>
    <w:p>
      <w:r>
        <w:t>颜浩，黄玉玺著 其他作品：https://www.jiaokey.com/tag/颜浩，黄玉玺著.html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关键词搜索：https://www.jiaokey.com/tag/追寻梦里的中土乐园  两个人的新西兰.html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