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高中地理教材活动学习指南  地理三  必修</w:t>
      </w:r>
    </w:p>
    <w:p>
      <w:r>
        <w:rPr>
          <w:rFonts w:ascii="宋体" w:hAnsi="宋体" w:eastAsia="宋体"/>
          <w:sz w:val="24"/>
        </w:rPr>
        <w:t>汪文达，李光辉编写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高中地理教材活动学习指南  地理三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汪文达，李光辉编写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本书出售、求购地址：https://www.jiaokey.com/book/detail/12032295.html</w:t>
      </w:r>
    </w:p>
    <w:p>
      <w:r>
        <w:t>更多相关图书推荐：https://www.jiaokey.com</w:t>
      </w:r>
    </w:p>
    <w:p>
      <w:r>
        <w:t>汪文达，李光辉编写 其他作品：https://www.jiaokey.com/tag/汪文达，李光辉编写.html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关键词搜索：https://www.jiaokey.com/tag/高中地理教材活动学习指南  地理三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