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书名：走向人本主义教育的学校管理</w:t>
      </w:r>
    </w:p>
    <w:p>
      <w:r>
        <w:t>作者：陈学宏编著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总页数：330</w:t>
      </w:r>
    </w:p>
    <w:p>
      <w:r>
        <w:t>更多请访问教客网: www.jiaokey.com</w:t>
      </w:r>
    </w:p>
    <w:p>
      <w:r>
        <w:t>走向人本主义教育的学校管理 评论地址：https://www.jiaokey.com/book/detail/12032288.html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