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书名：健康要提醒  远离疾病的365个健康忠告</w:t>
      </w:r>
    </w:p>
    <w:p>
      <w:r>
        <w:t>作者：纪康宝主编</w:t>
      </w:r>
    </w:p>
    <w:p>
      <w:r>
        <w:t>出版社：合肥：安徽科学技术出版社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健康要提醒  远离疾病的365个健康忠告 评论地址：https://www.jiaokey.com/book/detail/12032264.html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