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书名：杨柳青人赶大营史实</w:t>
      </w:r>
    </w:p>
    <w:p>
      <w:r>
        <w:t>作者：王鸿逵编</w:t>
      </w:r>
    </w:p>
    <w:p>
      <w:r>
        <w:t>出版社：天津:新蕾出版社,2007.06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杨柳青人赶大营史实 评论地址：https://www.jiaokey.com/book/detail/12032249.html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