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书名：铁路工程施工技术指南  客货共线铁路信号工程施工技术指南  TZ206-2007</w:t>
      </w:r>
    </w:p>
    <w:p>
      <w:r>
        <w:t>作者：中国铁道通信信号集团公司天津工程分公司主编</w:t>
      </w:r>
    </w:p>
    <w:p>
      <w:r>
        <w:t>出版社：北京：中国铁道出版社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铁路工程施工技术指南  客货共线铁路信号工程施工技术指南  TZ206-2007 评论地址：https://www.jiaokey.com/book/detail/12032222.html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