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书名：多元化教学模式</w:t>
      </w:r>
    </w:p>
    <w:p>
      <w:r>
        <w:t>作者：张守群，李彦军主编</w:t>
      </w:r>
    </w:p>
    <w:p>
      <w:r>
        <w:t>出版社：济南：山东教育出版社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多元化教学模式 评论地址：https://www.jiaokey.com/book/detail/12032174.html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