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书名：斯卡拉蒂48首键盘经典技法练习曲</w:t>
      </w:r>
    </w:p>
    <w:p>
      <w:r>
        <w:t>作者：卞钢，卞萌选编注释</w:t>
      </w:r>
    </w:p>
    <w:p>
      <w:r>
        <w:t>出版社：天津：百花文艺出版社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斯卡拉蒂48首键盘经典技法练习曲 评论地址：https://www.jiaokey.com/book/detail/12032170.html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