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最新大学英语四、六级考试备考指南  口试</w:t>
      </w:r>
    </w:p>
    <w:p>
      <w:r>
        <w:rPr>
          <w:rFonts w:ascii="宋体" w:hAnsi="宋体" w:eastAsia="宋体"/>
          <w:sz w:val="24"/>
        </w:rPr>
        <w:t>孙翠兰，任怀平，马坤主编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最新大学英语四、六级考试备考指南  口试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孙翠兰，任怀平，马坤主编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本书出售、求购地址：https://www.jiaokey.com/book/detail/12032154.html</w:t>
      </w:r>
    </w:p>
    <w:p>
      <w:r>
        <w:t>更多相关图书推荐：https://www.jiaokey.com</w:t>
      </w:r>
    </w:p>
    <w:p>
      <w:r>
        <w:t>孙翠兰，任怀平，马坤主编 其他作品：https://www.jiaokey.com/tag/孙翠兰，任怀平，马坤主编.html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关键词搜索：https://www.jiaokey.com/tag/最新大学英语四、六级考试备考指南  口试.html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