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  公共基础模块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  公共基础模块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本书出售、求购地址：https://www.jiaokey.com/book/detail/12032115.html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  第1册  公共基础模块.html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