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 广东省长与跨国巨头的对话 Governor of Guangdong and business tycoons on innovation eng</w:t>
      </w:r>
    </w:p>
    <w:p>
      <w:r>
        <w:rPr>
          <w:rFonts w:ascii="宋体" w:hAnsi="宋体" w:eastAsia="宋体"/>
          <w:sz w:val="24"/>
        </w:rPr>
        <w:t>李妙娟主编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2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 广东省长与跨国巨头的对话 Governor of Guangdong and business tycoons on innovation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李妙娟主编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经济发展-可持续发展-研究-广东省-经济发展-可持续发展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本书出售、求购地址：https://www.jiaokey.com/book/detail/12032099.html</w:t>
      </w:r>
    </w:p>
    <w:p>
      <w:r>
        <w:t>更多相关图书推荐：https://www.jiaokey.com</w:t>
      </w:r>
    </w:p>
    <w:p>
      <w:r>
        <w:t>李妙娟主编 其他作品：https://www.jiaokey.com/tag/李妙娟主编.html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关键词搜索：https://www.jiaokey.com/tag/经济发展-可持续发展-研究-广东省-经济发展-可持续发展.html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