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书名：安利皇后锅具精选菜谱</w:t>
      </w:r>
    </w:p>
    <w:p>
      <w:r>
        <w:t>作者:安利（中国）日用品有限公司编</w:t>
      </w:r>
    </w:p>
    <w:p>
      <w:r>
        <w:t>出版社:广州：广东人民出版社</w:t>
      </w:r>
    </w:p>
    <w:p>
      <w:r>
        <w:t>出版日期：2008.01</w:t>
      </w:r>
    </w:p>
    <w:p>
      <w:r>
        <w:t>总页数：80</w:t>
      </w:r>
    </w:p>
    <w:p>
      <w:r>
        <w:t>更多请访问教客网:www.jiaokey.com</w:t>
      </w:r>
    </w:p>
    <w:p>
      <w:r>
        <w:t>安利皇后锅具精选菜谱评论地址：https://www.jiaokey.com/book/detail/12032098.html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