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书名：放眼世界  广东省领导干部公共管理高级培训班论文集  3</w:t>
      </w:r>
    </w:p>
    <w:p>
      <w:r>
        <w:t>作者：胡泽君主编</w:t>
      </w:r>
    </w:p>
    <w:p>
      <w:r>
        <w:t>出版社：广州：广东人民出版社</w:t>
      </w:r>
    </w:p>
    <w:p>
      <w:r>
        <w:t>出版日期：2008.03</w:t>
      </w:r>
    </w:p>
    <w:p>
      <w:r>
        <w:t>总页数：470</w:t>
      </w:r>
    </w:p>
    <w:p>
      <w:r>
        <w:t>更多请访问教客网: www.jiaokey.com</w:t>
      </w:r>
    </w:p>
    <w:p>
      <w:r>
        <w:t>放眼世界  广东省领导干部公共管理高级培训班论文集  3 评论地址：https://www.jiaokey.com/book/detail/12032086.html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