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中国广电体制改革南方模式 数据解读 Southern mode for reform of the Chinese broadcasting system data analysis eng</w:t>
      </w:r>
    </w:p>
    <w:p>
      <w:r>
        <w:rPr>
          <w:rFonts w:ascii="宋体" w:hAnsi="宋体" w:eastAsia="宋体"/>
          <w:sz w:val="24"/>
        </w:rPr>
        <w:t>王克曼，王兰柱著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中国广电体制改革南方模式 数据解读 Southern mode for reform of the Chinese broadcasting system data analysis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王克曼，王兰柱著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本书出售、求购地址：https://www.jiaokey.com/book/detail/12032075.html</w:t>
      </w:r>
    </w:p>
    <w:p>
      <w:r>
        <w:t>更多相关图书推荐：https://www.jiaokey.com</w:t>
      </w:r>
    </w:p>
    <w:p>
      <w:r>
        <w:t>王克曼，王兰柱著 其他作品：https://www.jiaokey.com/tag/王克曼，王兰柱著.html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关键词搜索：https://www.jiaokey.com/tag/中国广电体制改革南方模式 数据解读 Southern mode for reform of the Chinese broadcasting system data analysis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