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蚯蚓，影子和漩涡  幼儿班里的科学活动</w:t>
      </w:r>
    </w:p>
    <w:p>
      <w:r>
        <w:rPr>
          <w:rFonts w:ascii="宋体" w:hAnsi="宋体" w:eastAsia="宋体"/>
          <w:sz w:val="24"/>
        </w:rPr>
        <w:t>（美）沃斯，（美）格罗尔曼著，刘占兰等译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蚯蚓，影子和漩涡  幼儿班里的科学活动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（美）沃斯，（美）格罗尔曼著，刘占兰等译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本书出售、求购地址：https://www.jiaokey.com/book/detail/12032050.html</w:t>
      </w:r>
    </w:p>
    <w:p>
      <w:r>
        <w:t>更多相关图书推荐：https://www.jiaokey.com</w:t>
      </w:r>
    </w:p>
    <w:p>
      <w:r>
        <w:t>（美）沃斯，（美）格罗尔曼著，刘占兰等译 其他作品：https://www.jiaokey.com/tag/（美）沃斯，（美）格罗尔曼著，刘占兰等译.html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关键词搜索：https://www.jiaokey.com/tag/蚯蚓，影子和漩涡  幼儿班里的科学活动.html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