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小学语文课改实践与探索  国家级实验区西安雁塔区专辑</w:t>
      </w:r>
    </w:p>
    <w:p>
      <w:r>
        <w:rPr>
          <w:rFonts w:ascii="宋体" w:hAnsi="宋体" w:eastAsia="宋体"/>
          <w:sz w:val="24"/>
        </w:rPr>
        <w:t>赵之光主编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小学语文课改实践与探索  国家级实验区西安雁塔区专辑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本书出售、求购地址：https://www.jiaokey.com/book/detail/12032046.html</w:t>
      </w:r>
    </w:p>
    <w:p>
      <w:r>
        <w:t>更多相关图书推荐：https://www.jiaokey.com</w:t>
      </w:r>
    </w:p>
    <w:p>
      <w:r>
        <w:t>赵之光主编 其他作品：https://www.jiaokey.com/tag/赵之光主编.html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关键词搜索：https://www.jiaokey.com/tag/小学语文课改实践与探索  国家级实验区西安雁塔区专辑.html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