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杨军,董义才,文彬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杨军,董义才,文彬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9787303091164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现代企业管理》是经济管理专业、商务管理专业的专业教材，在编写该教材时，考虑到高职高专的特点，在教学中既要强调科学是理论性和科学性，更要注重实践应用中的实用性，为此，该教材突出了以下几点： 1．本书充分体现高等职业教育的特色，紧紧围绕高职高专教育教学改革的需要。从实际运用出发，重新构建体系，选择内容，对企业管理知识进行了改革。 2．本书内容做到基本概念准确，基本理论深浅适度。以必须、够用为切入点，摒弃烦琐的理论推导，不做深度的理论展开，以实际运用为重点，突出了基本理论和方法的实际运用。 3．本书注重吸收国内外管理的新思想、新理论和新经验，力求体裁新颖，加强了对当代企业管理前沿知识的介绍，使学生能及时把握企业发展的方向。掌握有关新的企业管理理论和方法。</w:t>
      </w:r>
    </w:p>
    <w:p/>
    <w:p>
      <w:r>
        <w:t>本书出售、求购地址：https://www.jiaokey.com/book/detail/12032041.html</w:t>
      </w:r>
    </w:p>
    <w:p>
      <w:r>
        <w:t>更多企业经济理论和方法图书推荐：https://www.jiaokey.com</w:t>
      </w:r>
    </w:p>
    <w:p>
      <w:r>
        <w:t>杨军,董义才,文彬 其他作品：https://www.jiaokey.com/tag/杨军,董义才,文彬.html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关键词搜索：https://www.jiaokey.com/tag/企业管理-高等学校-技术学校-教材.html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