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书名：知识城市  21世纪城市可持续发展的新理念</w:t>
      </w:r>
    </w:p>
    <w:p>
      <w:r>
        <w:t>作者：王志章著</w:t>
      </w:r>
    </w:p>
    <w:p>
      <w:r>
        <w:t>出版社：北京：中国城市出版社</w:t>
      </w:r>
    </w:p>
    <w:p>
      <w:r>
        <w:t>出版日期：2008.02</w:t>
      </w:r>
    </w:p>
    <w:p>
      <w:r>
        <w:t>总页数：551</w:t>
      </w:r>
    </w:p>
    <w:p>
      <w:r>
        <w:t>更多请访问教客网: www.jiaokey.com</w:t>
      </w:r>
    </w:p>
    <w:p>
      <w:r>
        <w:t>知识城市  21世纪城市可持续发展的新理念 评论地址：https://www.jiaokey.com/book/detail/12031987.html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